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1315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0069-01-2025-004744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66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Никитина Сергея Васильевича,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Никитин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Производственная, д. 6/3, 27.02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ИФНС </w:t>
      </w:r>
      <w:r>
        <w:rPr>
          <w:rFonts w:ascii="Times New Roman" w:eastAsia="Times New Roman" w:hAnsi="Times New Roman" w:cs="Times New Roman"/>
          <w:sz w:val="25"/>
          <w:szCs w:val="25"/>
        </w:rPr>
        <w:t>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Сургуту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ХМАО-Югры налоговую декларацию по налогу на имущество организации за 1</w:t>
      </w:r>
      <w:r>
        <w:rPr>
          <w:rFonts w:ascii="Times New Roman" w:eastAsia="Times New Roman" w:hAnsi="Times New Roman" w:cs="Times New Roman"/>
          <w:sz w:val="25"/>
          <w:szCs w:val="25"/>
        </w:rPr>
        <w:t>2 месяцев 2024 г.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дставления которой не позднее 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Никитин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Никитина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Никитина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34059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5"/>
          <w:szCs w:val="25"/>
        </w:rPr>
        <w:t>квитанция о приеме налоговой декларации</w:t>
      </w:r>
      <w:r>
        <w:rPr>
          <w:rFonts w:ascii="Times New Roman" w:eastAsia="Times New Roman" w:hAnsi="Times New Roman" w:cs="Times New Roman"/>
          <w:sz w:val="25"/>
          <w:szCs w:val="25"/>
        </w:rPr>
        <w:t>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Никитина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Никитина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по ст. 15.5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Никитина Сергея Васильевича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и подвергнуть наказанию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0412365400695013152515109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</w:t>
      </w:r>
      <w:r>
        <w:rPr>
          <w:rFonts w:ascii="Times New Roman" w:eastAsia="Times New Roman" w:hAnsi="Times New Roman" w:cs="Times New Roman"/>
          <w:sz w:val="25"/>
          <w:szCs w:val="25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1315-2614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